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24525" w14:textId="71690817" w:rsidR="00320276" w:rsidRPr="008377CF" w:rsidRDefault="00771D1C" w:rsidP="004F6433">
      <w:pPr>
        <w:spacing w:after="0" w:line="240" w:lineRule="auto"/>
        <w:jc w:val="right"/>
        <w:rPr>
          <w:i/>
          <w:iCs/>
          <w:lang w:val="ru-RU"/>
        </w:rPr>
      </w:pPr>
      <w:proofErr w:type="spellStart"/>
      <w:r w:rsidRPr="008377CF">
        <w:rPr>
          <w:i/>
          <w:iCs/>
          <w:lang w:val="ru-RU"/>
        </w:rPr>
        <w:t>Секція</w:t>
      </w:r>
      <w:proofErr w:type="spellEnd"/>
      <w:r w:rsidRPr="008377CF">
        <w:rPr>
          <w:i/>
          <w:iCs/>
          <w:lang w:val="ru-RU"/>
        </w:rPr>
        <w:t xml:space="preserve"> 6. </w:t>
      </w:r>
      <w:proofErr w:type="spellStart"/>
      <w:r w:rsidRPr="008377CF">
        <w:rPr>
          <w:i/>
          <w:iCs/>
          <w:lang w:val="ru-RU"/>
        </w:rPr>
        <w:t>Міжнародна</w:t>
      </w:r>
      <w:proofErr w:type="spellEnd"/>
      <w:r w:rsidRPr="008377CF">
        <w:rPr>
          <w:i/>
          <w:iCs/>
          <w:lang w:val="ru-RU"/>
        </w:rPr>
        <w:t xml:space="preserve"> </w:t>
      </w:r>
      <w:proofErr w:type="spellStart"/>
      <w:r w:rsidRPr="008377CF">
        <w:rPr>
          <w:i/>
          <w:iCs/>
          <w:lang w:val="ru-RU"/>
        </w:rPr>
        <w:t>співпраця</w:t>
      </w:r>
      <w:proofErr w:type="spellEnd"/>
      <w:r w:rsidRPr="008377CF">
        <w:rPr>
          <w:i/>
          <w:iCs/>
          <w:lang w:val="ru-RU"/>
        </w:rPr>
        <w:t xml:space="preserve"> у </w:t>
      </w:r>
      <w:proofErr w:type="spellStart"/>
      <w:r w:rsidRPr="008377CF">
        <w:rPr>
          <w:i/>
          <w:iCs/>
          <w:lang w:val="ru-RU"/>
        </w:rPr>
        <w:t>сфері</w:t>
      </w:r>
      <w:proofErr w:type="spellEnd"/>
      <w:r w:rsidRPr="008377CF">
        <w:rPr>
          <w:i/>
          <w:iCs/>
          <w:lang w:val="ru-RU"/>
        </w:rPr>
        <w:t xml:space="preserve"> </w:t>
      </w:r>
      <w:proofErr w:type="spellStart"/>
      <w:r w:rsidRPr="008377CF">
        <w:rPr>
          <w:i/>
          <w:iCs/>
          <w:lang w:val="ru-RU"/>
        </w:rPr>
        <w:t>освіти</w:t>
      </w:r>
      <w:proofErr w:type="spellEnd"/>
      <w:r w:rsidRPr="008377CF">
        <w:rPr>
          <w:i/>
          <w:iCs/>
          <w:lang w:val="ru-RU"/>
        </w:rPr>
        <w:t xml:space="preserve"> і науки</w:t>
      </w:r>
    </w:p>
    <w:p w14:paraId="56A36C8A" w14:textId="77777777" w:rsidR="007B410E" w:rsidRDefault="007B410E" w:rsidP="004F6433">
      <w:pPr>
        <w:spacing w:after="0" w:line="240" w:lineRule="auto"/>
        <w:rPr>
          <w:b/>
          <w:lang w:val="ru-RU"/>
        </w:rPr>
      </w:pPr>
    </w:p>
    <w:p w14:paraId="5687CAA4" w14:textId="20CB3AF8" w:rsidR="00320276" w:rsidRPr="00771D1C" w:rsidRDefault="00771D1C" w:rsidP="004F6433">
      <w:pPr>
        <w:spacing w:after="0" w:line="240" w:lineRule="auto"/>
        <w:rPr>
          <w:b/>
          <w:lang w:val="uk-UA"/>
        </w:rPr>
      </w:pPr>
      <w:proofErr w:type="spellStart"/>
      <w:r>
        <w:rPr>
          <w:b/>
          <w:lang w:val="uk-UA"/>
        </w:rPr>
        <w:t>Покрасьон</w:t>
      </w:r>
      <w:proofErr w:type="spellEnd"/>
      <w:r>
        <w:rPr>
          <w:b/>
          <w:lang w:val="uk-UA"/>
        </w:rPr>
        <w:t xml:space="preserve"> В. О.</w:t>
      </w:r>
    </w:p>
    <w:p w14:paraId="3275CD9F" w14:textId="77777777" w:rsidR="004F6433" w:rsidRDefault="004F6433" w:rsidP="004F6433">
      <w:pPr>
        <w:spacing w:after="0" w:line="240" w:lineRule="auto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t>Кравець</w:t>
      </w:r>
      <w:r w:rsidRPr="004F6433">
        <w:rPr>
          <w:rFonts w:cs="Times New Roman"/>
          <w:b/>
          <w:szCs w:val="28"/>
          <w:lang w:val="uk-UA"/>
        </w:rPr>
        <w:t xml:space="preserve"> </w:t>
      </w:r>
      <w:r>
        <w:rPr>
          <w:rFonts w:cs="Times New Roman"/>
          <w:b/>
          <w:szCs w:val="28"/>
          <w:lang w:val="uk-UA"/>
        </w:rPr>
        <w:t>І. П.</w:t>
      </w:r>
      <w:r w:rsidR="004F0DFE">
        <w:rPr>
          <w:rFonts w:cs="Times New Roman"/>
          <w:b/>
          <w:szCs w:val="28"/>
          <w:lang w:val="uk-UA"/>
        </w:rPr>
        <w:t>,</w:t>
      </w:r>
    </w:p>
    <w:p w14:paraId="6C5E10A5" w14:textId="77777777" w:rsidR="007B410E" w:rsidRPr="0054234A" w:rsidRDefault="004F0DFE" w:rsidP="004F6433">
      <w:pPr>
        <w:spacing w:after="0" w:line="240" w:lineRule="auto"/>
        <w:rPr>
          <w:rFonts w:cs="Times New Roman"/>
          <w:i/>
          <w:iCs/>
          <w:color w:val="000000"/>
          <w:lang w:val="uk-UA"/>
        </w:rPr>
      </w:pPr>
      <w:r w:rsidRPr="0054234A">
        <w:rPr>
          <w:rFonts w:cs="Times New Roman"/>
          <w:i/>
          <w:iCs/>
          <w:color w:val="000000"/>
          <w:lang w:val="uk-UA"/>
        </w:rPr>
        <w:t>к</w:t>
      </w:r>
      <w:r w:rsidR="007B410E" w:rsidRPr="0054234A">
        <w:rPr>
          <w:rFonts w:cs="Times New Roman"/>
          <w:i/>
          <w:iCs/>
          <w:color w:val="000000"/>
          <w:lang w:val="uk-UA"/>
        </w:rPr>
        <w:t xml:space="preserve">андидат технічних наук, доцент, </w:t>
      </w:r>
      <w:proofErr w:type="spellStart"/>
      <w:r w:rsidR="007B410E" w:rsidRPr="0054234A">
        <w:rPr>
          <w:rFonts w:cs="Times New Roman"/>
          <w:i/>
          <w:iCs/>
          <w:color w:val="000000"/>
          <w:lang w:val="uk-UA"/>
        </w:rPr>
        <w:t>доцент</w:t>
      </w:r>
      <w:proofErr w:type="spellEnd"/>
      <w:r w:rsidR="007B410E" w:rsidRPr="0054234A">
        <w:rPr>
          <w:rFonts w:cs="Times New Roman"/>
          <w:i/>
          <w:iCs/>
          <w:color w:val="000000"/>
          <w:lang w:val="uk-UA"/>
        </w:rPr>
        <w:t xml:space="preserve"> кафедри </w:t>
      </w:r>
      <w:proofErr w:type="spellStart"/>
      <w:r w:rsidR="007B410E" w:rsidRPr="0054234A">
        <w:rPr>
          <w:i/>
          <w:iCs/>
          <w:lang w:val="ru-RU"/>
        </w:rPr>
        <w:t>Львівського</w:t>
      </w:r>
      <w:proofErr w:type="spellEnd"/>
      <w:r w:rsidR="007B410E" w:rsidRPr="0054234A">
        <w:rPr>
          <w:i/>
          <w:iCs/>
          <w:lang w:val="ru-RU"/>
        </w:rPr>
        <w:t xml:space="preserve"> державного </w:t>
      </w:r>
      <w:proofErr w:type="spellStart"/>
      <w:r w:rsidR="007B410E" w:rsidRPr="0054234A">
        <w:rPr>
          <w:i/>
          <w:iCs/>
          <w:lang w:val="ru-RU"/>
        </w:rPr>
        <w:t>університету</w:t>
      </w:r>
      <w:proofErr w:type="spellEnd"/>
      <w:r w:rsidR="007B410E" w:rsidRPr="0054234A">
        <w:rPr>
          <w:i/>
          <w:iCs/>
          <w:lang w:val="ru-RU"/>
        </w:rPr>
        <w:t xml:space="preserve"> </w:t>
      </w:r>
      <w:proofErr w:type="spellStart"/>
      <w:r w:rsidR="007B410E" w:rsidRPr="0054234A">
        <w:rPr>
          <w:i/>
          <w:iCs/>
          <w:lang w:val="ru-RU"/>
        </w:rPr>
        <w:t>безпеки</w:t>
      </w:r>
      <w:proofErr w:type="spellEnd"/>
      <w:r w:rsidR="007B410E" w:rsidRPr="0054234A">
        <w:rPr>
          <w:i/>
          <w:iCs/>
          <w:lang w:val="ru-RU"/>
        </w:rPr>
        <w:t xml:space="preserve"> </w:t>
      </w:r>
      <w:proofErr w:type="spellStart"/>
      <w:r w:rsidR="007B410E" w:rsidRPr="0054234A">
        <w:rPr>
          <w:i/>
          <w:iCs/>
          <w:lang w:val="ru-RU"/>
        </w:rPr>
        <w:t>життєдіяльності</w:t>
      </w:r>
      <w:proofErr w:type="spellEnd"/>
      <w:r w:rsidR="007B410E" w:rsidRPr="0054234A">
        <w:rPr>
          <w:i/>
          <w:iCs/>
          <w:lang w:val="ru-RU"/>
        </w:rPr>
        <w:t xml:space="preserve">, </w:t>
      </w:r>
      <w:proofErr w:type="spellStart"/>
      <w:r w:rsidR="007B410E" w:rsidRPr="0054234A">
        <w:rPr>
          <w:i/>
          <w:iCs/>
          <w:lang w:val="ru-RU"/>
        </w:rPr>
        <w:t>м.Львів</w:t>
      </w:r>
      <w:proofErr w:type="spellEnd"/>
      <w:r w:rsidR="007B410E" w:rsidRPr="0054234A">
        <w:rPr>
          <w:i/>
          <w:iCs/>
          <w:lang w:val="ru-RU"/>
        </w:rPr>
        <w:t xml:space="preserve">, </w:t>
      </w:r>
      <w:proofErr w:type="spellStart"/>
      <w:r w:rsidR="007B410E" w:rsidRPr="0054234A">
        <w:rPr>
          <w:i/>
          <w:iCs/>
          <w:lang w:val="ru-RU"/>
        </w:rPr>
        <w:t>Україна</w:t>
      </w:r>
      <w:proofErr w:type="spellEnd"/>
      <w:r w:rsidR="007B410E" w:rsidRPr="0054234A">
        <w:rPr>
          <w:rFonts w:cs="Times New Roman"/>
          <w:i/>
          <w:iCs/>
          <w:color w:val="000000"/>
          <w:lang w:val="uk-UA"/>
        </w:rPr>
        <w:t xml:space="preserve"> </w:t>
      </w:r>
    </w:p>
    <w:p w14:paraId="6FB17982" w14:textId="77777777" w:rsidR="007B410E" w:rsidRDefault="007B410E" w:rsidP="004F6433">
      <w:pPr>
        <w:spacing w:after="0" w:line="240" w:lineRule="auto"/>
        <w:rPr>
          <w:rFonts w:cs="Times New Roman"/>
          <w:color w:val="000000"/>
          <w:lang w:val="uk-UA"/>
        </w:rPr>
      </w:pPr>
      <w:r w:rsidRPr="0054234A">
        <w:rPr>
          <w:rFonts w:cs="Times New Roman"/>
          <w:i/>
          <w:iCs/>
          <w:color w:val="000000"/>
          <w:lang w:val="uk-UA"/>
        </w:rPr>
        <w:t xml:space="preserve">ORCID </w:t>
      </w:r>
      <w:r w:rsidRPr="0054234A">
        <w:rPr>
          <w:rFonts w:cs="Times New Roman"/>
          <w:i/>
          <w:iCs/>
          <w:color w:val="000000"/>
        </w:rPr>
        <w:t>ID</w:t>
      </w:r>
      <w:r w:rsidRPr="0054234A">
        <w:rPr>
          <w:rFonts w:cs="Times New Roman"/>
          <w:i/>
          <w:iCs/>
          <w:color w:val="000000"/>
          <w:lang w:val="uk-UA"/>
        </w:rPr>
        <w:t>: https://orcid.org/0000-0002-3146-7952</w:t>
      </w:r>
    </w:p>
    <w:p w14:paraId="068F5BE7" w14:textId="77777777" w:rsidR="004F6433" w:rsidRPr="008377CF" w:rsidRDefault="004F6433" w:rsidP="004F6433">
      <w:pPr>
        <w:spacing w:after="0" w:line="240" w:lineRule="auto"/>
        <w:jc w:val="center"/>
        <w:rPr>
          <w:b/>
        </w:rPr>
      </w:pPr>
    </w:p>
    <w:p w14:paraId="632C9311" w14:textId="0D5EFEF2" w:rsidR="004F6433" w:rsidRDefault="00C94021" w:rsidP="003B1A08">
      <w:pPr>
        <w:spacing w:after="0" w:line="360" w:lineRule="auto"/>
        <w:jc w:val="center"/>
        <w:rPr>
          <w:b/>
          <w:lang w:val="ru-RU"/>
        </w:rPr>
      </w:pPr>
      <w:r w:rsidRPr="00C94021">
        <w:rPr>
          <w:b/>
          <w:lang w:val="ru-RU"/>
        </w:rPr>
        <w:t xml:space="preserve">МІЖНАРОДНА СПІВПРАЦЯ ЯК ЧИННИК </w:t>
      </w:r>
      <w:proofErr w:type="gramStart"/>
      <w:r w:rsidRPr="00C94021">
        <w:rPr>
          <w:b/>
          <w:lang w:val="ru-RU"/>
        </w:rPr>
        <w:t>П</w:t>
      </w:r>
      <w:proofErr w:type="gramEnd"/>
      <w:r w:rsidRPr="00C94021">
        <w:rPr>
          <w:b/>
          <w:lang w:val="ru-RU"/>
        </w:rPr>
        <w:t>ІДВИЩЕННЯ ЯКОСТІ ОСВІТИ В УКРАЇНІ</w:t>
      </w:r>
    </w:p>
    <w:p w14:paraId="6226E875" w14:textId="77777777" w:rsidR="00C94021" w:rsidRPr="004B2B04" w:rsidRDefault="00C94021" w:rsidP="004F6433">
      <w:pPr>
        <w:spacing w:after="0" w:line="240" w:lineRule="auto"/>
        <w:jc w:val="center"/>
        <w:rPr>
          <w:lang w:val="ru-RU"/>
        </w:rPr>
      </w:pPr>
    </w:p>
    <w:p w14:paraId="3890C8D9" w14:textId="77777777" w:rsidR="00C94021" w:rsidRDefault="00C94021" w:rsidP="008377CF">
      <w:pPr>
        <w:spacing w:after="0" w:line="360" w:lineRule="auto"/>
        <w:ind w:firstLine="720"/>
        <w:jc w:val="both"/>
        <w:rPr>
          <w:bCs/>
          <w:lang w:val="ru-RU" w:eastAsia="ru-RU"/>
        </w:rPr>
      </w:pPr>
      <w:r w:rsidRPr="00C94021">
        <w:rPr>
          <w:bCs/>
          <w:lang w:val="ru-RU" w:eastAsia="ru-RU"/>
        </w:rPr>
        <w:t xml:space="preserve">У </w:t>
      </w:r>
      <w:proofErr w:type="spellStart"/>
      <w:r w:rsidRPr="00C94021">
        <w:rPr>
          <w:bCs/>
          <w:lang w:val="ru-RU" w:eastAsia="ru-RU"/>
        </w:rPr>
        <w:t>контексті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європейської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інтеграції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міжнародна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співпраця</w:t>
      </w:r>
      <w:proofErr w:type="spellEnd"/>
      <w:r w:rsidRPr="00C94021">
        <w:rPr>
          <w:bCs/>
          <w:lang w:val="ru-RU" w:eastAsia="ru-RU"/>
        </w:rPr>
        <w:t xml:space="preserve"> у </w:t>
      </w:r>
      <w:proofErr w:type="spellStart"/>
      <w:r w:rsidRPr="00C94021">
        <w:rPr>
          <w:bCs/>
          <w:lang w:val="ru-RU" w:eastAsia="ru-RU"/>
        </w:rPr>
        <w:t>сфері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освіти</w:t>
      </w:r>
      <w:proofErr w:type="spellEnd"/>
      <w:r w:rsidRPr="00C94021">
        <w:rPr>
          <w:bCs/>
          <w:lang w:val="ru-RU" w:eastAsia="ru-RU"/>
        </w:rPr>
        <w:t xml:space="preserve"> та науки </w:t>
      </w:r>
      <w:proofErr w:type="spellStart"/>
      <w:r w:rsidRPr="00C94021">
        <w:rPr>
          <w:bCs/>
          <w:lang w:val="ru-RU" w:eastAsia="ru-RU"/>
        </w:rPr>
        <w:t>набуває</w:t>
      </w:r>
      <w:proofErr w:type="spellEnd"/>
      <w:r w:rsidRPr="00C94021">
        <w:rPr>
          <w:bCs/>
          <w:lang w:val="ru-RU" w:eastAsia="ru-RU"/>
        </w:rPr>
        <w:t xml:space="preserve"> особливого </w:t>
      </w:r>
      <w:proofErr w:type="spellStart"/>
      <w:r w:rsidRPr="00C94021">
        <w:rPr>
          <w:bCs/>
          <w:lang w:val="ru-RU" w:eastAsia="ru-RU"/>
        </w:rPr>
        <w:t>значення</w:t>
      </w:r>
      <w:proofErr w:type="spellEnd"/>
      <w:r w:rsidRPr="00C94021">
        <w:rPr>
          <w:bCs/>
          <w:lang w:val="ru-RU" w:eastAsia="ru-RU"/>
        </w:rPr>
        <w:t xml:space="preserve"> для </w:t>
      </w:r>
      <w:proofErr w:type="spellStart"/>
      <w:r w:rsidRPr="00C94021">
        <w:rPr>
          <w:bCs/>
          <w:lang w:val="ru-RU" w:eastAsia="ru-RU"/>
        </w:rPr>
        <w:t>Украї</w:t>
      </w:r>
      <w:bookmarkStart w:id="0" w:name="_GoBack"/>
      <w:bookmarkEnd w:id="0"/>
      <w:r w:rsidRPr="00C94021">
        <w:rPr>
          <w:bCs/>
          <w:lang w:val="ru-RU" w:eastAsia="ru-RU"/>
        </w:rPr>
        <w:t>ни</w:t>
      </w:r>
      <w:proofErr w:type="spellEnd"/>
      <w:r w:rsidRPr="00C94021">
        <w:rPr>
          <w:bCs/>
          <w:lang w:val="ru-RU" w:eastAsia="ru-RU"/>
        </w:rPr>
        <w:t xml:space="preserve">. Вона </w:t>
      </w:r>
      <w:proofErr w:type="spellStart"/>
      <w:r w:rsidRPr="00C94021">
        <w:rPr>
          <w:bCs/>
          <w:lang w:val="ru-RU" w:eastAsia="ru-RU"/>
        </w:rPr>
        <w:t>виступає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важливим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інструментом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proofErr w:type="gramStart"/>
      <w:r w:rsidRPr="00C94021">
        <w:rPr>
          <w:bCs/>
          <w:lang w:val="ru-RU" w:eastAsia="ru-RU"/>
        </w:rPr>
        <w:t>п</w:t>
      </w:r>
      <w:proofErr w:type="gramEnd"/>
      <w:r w:rsidRPr="00C94021">
        <w:rPr>
          <w:bCs/>
          <w:lang w:val="ru-RU" w:eastAsia="ru-RU"/>
        </w:rPr>
        <w:t>ідвищення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якості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освіти</w:t>
      </w:r>
      <w:proofErr w:type="spellEnd"/>
      <w:r w:rsidRPr="00C94021">
        <w:rPr>
          <w:bCs/>
          <w:lang w:val="ru-RU" w:eastAsia="ru-RU"/>
        </w:rPr>
        <w:t xml:space="preserve">, </w:t>
      </w:r>
      <w:proofErr w:type="spellStart"/>
      <w:r w:rsidRPr="00C94021">
        <w:rPr>
          <w:bCs/>
          <w:lang w:val="ru-RU" w:eastAsia="ru-RU"/>
        </w:rPr>
        <w:t>посилення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академічної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мобільності</w:t>
      </w:r>
      <w:proofErr w:type="spellEnd"/>
      <w:r w:rsidRPr="00C94021">
        <w:rPr>
          <w:bCs/>
          <w:lang w:val="ru-RU" w:eastAsia="ru-RU"/>
        </w:rPr>
        <w:t xml:space="preserve">, </w:t>
      </w:r>
      <w:proofErr w:type="spellStart"/>
      <w:r w:rsidRPr="00C94021">
        <w:rPr>
          <w:bCs/>
          <w:lang w:val="ru-RU" w:eastAsia="ru-RU"/>
        </w:rPr>
        <w:t>обміну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досвідом</w:t>
      </w:r>
      <w:proofErr w:type="spellEnd"/>
      <w:r w:rsidRPr="00C94021">
        <w:rPr>
          <w:bCs/>
          <w:lang w:val="ru-RU" w:eastAsia="ru-RU"/>
        </w:rPr>
        <w:t xml:space="preserve"> і </w:t>
      </w:r>
      <w:proofErr w:type="spellStart"/>
      <w:r w:rsidRPr="00C94021">
        <w:rPr>
          <w:bCs/>
          <w:lang w:val="ru-RU" w:eastAsia="ru-RU"/>
        </w:rPr>
        <w:t>впровадження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інноваційних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освітніх</w:t>
      </w:r>
      <w:proofErr w:type="spellEnd"/>
      <w:r w:rsidRPr="00C94021">
        <w:rPr>
          <w:bCs/>
          <w:lang w:val="ru-RU" w:eastAsia="ru-RU"/>
        </w:rPr>
        <w:t xml:space="preserve"> практик [1]. </w:t>
      </w:r>
    </w:p>
    <w:p w14:paraId="3D2CB7AC" w14:textId="77777777" w:rsidR="00C94021" w:rsidRDefault="00C94021" w:rsidP="008377CF">
      <w:pPr>
        <w:spacing w:after="0" w:line="360" w:lineRule="auto"/>
        <w:ind w:firstLine="720"/>
        <w:jc w:val="both"/>
        <w:rPr>
          <w:bCs/>
          <w:lang w:val="ru-RU" w:eastAsia="ru-RU"/>
        </w:rPr>
      </w:pPr>
      <w:proofErr w:type="spellStart"/>
      <w:r w:rsidRPr="00C94021">
        <w:rPr>
          <w:bCs/>
          <w:lang w:val="ru-RU" w:eastAsia="ru-RU"/>
        </w:rPr>
        <w:t>Сучасна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українська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освіта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переживає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період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глибоких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трансформацій</w:t>
      </w:r>
      <w:proofErr w:type="spellEnd"/>
      <w:r w:rsidRPr="00C94021">
        <w:rPr>
          <w:bCs/>
          <w:lang w:val="ru-RU" w:eastAsia="ru-RU"/>
        </w:rPr>
        <w:t xml:space="preserve">, </w:t>
      </w:r>
      <w:proofErr w:type="spellStart"/>
      <w:r w:rsidRPr="00C94021">
        <w:rPr>
          <w:bCs/>
          <w:lang w:val="ru-RU" w:eastAsia="ru-RU"/>
        </w:rPr>
        <w:t>що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пов’язані</w:t>
      </w:r>
      <w:proofErr w:type="spellEnd"/>
      <w:r w:rsidRPr="00C94021">
        <w:rPr>
          <w:bCs/>
          <w:lang w:val="ru-RU" w:eastAsia="ru-RU"/>
        </w:rPr>
        <w:t xml:space="preserve"> не </w:t>
      </w:r>
      <w:proofErr w:type="spellStart"/>
      <w:r w:rsidRPr="00C94021">
        <w:rPr>
          <w:bCs/>
          <w:lang w:val="ru-RU" w:eastAsia="ru-RU"/>
        </w:rPr>
        <w:t>лише</w:t>
      </w:r>
      <w:proofErr w:type="spellEnd"/>
      <w:r w:rsidRPr="00C94021">
        <w:rPr>
          <w:bCs/>
          <w:lang w:val="ru-RU" w:eastAsia="ru-RU"/>
        </w:rPr>
        <w:t xml:space="preserve"> з </w:t>
      </w:r>
      <w:proofErr w:type="spellStart"/>
      <w:r w:rsidRPr="00C94021">
        <w:rPr>
          <w:bCs/>
          <w:lang w:val="ru-RU" w:eastAsia="ru-RU"/>
        </w:rPr>
        <w:t>євроінтеграційним</w:t>
      </w:r>
      <w:proofErr w:type="spellEnd"/>
      <w:r w:rsidRPr="00C94021">
        <w:rPr>
          <w:bCs/>
          <w:lang w:val="ru-RU" w:eastAsia="ru-RU"/>
        </w:rPr>
        <w:t xml:space="preserve"> курсом, а й </w:t>
      </w:r>
      <w:proofErr w:type="spellStart"/>
      <w:r w:rsidRPr="00C94021">
        <w:rPr>
          <w:bCs/>
          <w:lang w:val="ru-RU" w:eastAsia="ru-RU"/>
        </w:rPr>
        <w:t>із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необхідністю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відновлення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системи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освіти</w:t>
      </w:r>
      <w:proofErr w:type="spellEnd"/>
      <w:r w:rsidRPr="00C94021">
        <w:rPr>
          <w:bCs/>
          <w:lang w:val="ru-RU" w:eastAsia="ru-RU"/>
        </w:rPr>
        <w:t xml:space="preserve"> в </w:t>
      </w:r>
      <w:proofErr w:type="spellStart"/>
      <w:r w:rsidRPr="00C94021">
        <w:rPr>
          <w:bCs/>
          <w:lang w:val="ru-RU" w:eastAsia="ru-RU"/>
        </w:rPr>
        <w:t>умовах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війни</w:t>
      </w:r>
      <w:proofErr w:type="spellEnd"/>
      <w:r w:rsidRPr="00C94021">
        <w:rPr>
          <w:bCs/>
          <w:lang w:val="ru-RU" w:eastAsia="ru-RU"/>
        </w:rPr>
        <w:t xml:space="preserve">. </w:t>
      </w:r>
      <w:proofErr w:type="spellStart"/>
      <w:r w:rsidRPr="00C94021">
        <w:rPr>
          <w:bCs/>
          <w:lang w:val="ru-RU" w:eastAsia="ru-RU"/>
        </w:rPr>
        <w:t>Міжнародні</w:t>
      </w:r>
      <w:proofErr w:type="spellEnd"/>
      <w:r w:rsidRPr="00C94021">
        <w:rPr>
          <w:bCs/>
          <w:lang w:val="ru-RU" w:eastAsia="ru-RU"/>
        </w:rPr>
        <w:t xml:space="preserve"> партнерства з </w:t>
      </w:r>
      <w:proofErr w:type="spellStart"/>
      <w:r w:rsidRPr="00C94021">
        <w:rPr>
          <w:bCs/>
          <w:lang w:val="ru-RU" w:eastAsia="ru-RU"/>
        </w:rPr>
        <w:t>університетами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Європейського</w:t>
      </w:r>
      <w:proofErr w:type="spellEnd"/>
      <w:r w:rsidRPr="00C94021">
        <w:rPr>
          <w:bCs/>
          <w:lang w:val="ru-RU" w:eastAsia="ru-RU"/>
        </w:rPr>
        <w:t xml:space="preserve"> Союзу, США та </w:t>
      </w:r>
      <w:proofErr w:type="spellStart"/>
      <w:r w:rsidRPr="00C94021">
        <w:rPr>
          <w:bCs/>
          <w:lang w:val="ru-RU" w:eastAsia="ru-RU"/>
        </w:rPr>
        <w:t>інших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країн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світу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забезпечують</w:t>
      </w:r>
      <w:proofErr w:type="spellEnd"/>
      <w:r w:rsidRPr="00C94021">
        <w:rPr>
          <w:bCs/>
          <w:lang w:val="ru-RU" w:eastAsia="ru-RU"/>
        </w:rPr>
        <w:t xml:space="preserve"> доступ до </w:t>
      </w:r>
      <w:proofErr w:type="spellStart"/>
      <w:r w:rsidRPr="00C94021">
        <w:rPr>
          <w:bCs/>
          <w:lang w:val="ru-RU" w:eastAsia="ru-RU"/>
        </w:rPr>
        <w:t>передових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освітніх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ресурсів</w:t>
      </w:r>
      <w:proofErr w:type="spellEnd"/>
      <w:r w:rsidRPr="00C94021">
        <w:rPr>
          <w:bCs/>
          <w:lang w:val="ru-RU" w:eastAsia="ru-RU"/>
        </w:rPr>
        <w:t xml:space="preserve">, </w:t>
      </w:r>
      <w:proofErr w:type="spellStart"/>
      <w:r w:rsidRPr="00C94021">
        <w:rPr>
          <w:bCs/>
          <w:lang w:val="ru-RU" w:eastAsia="ru-RU"/>
        </w:rPr>
        <w:t>цифрових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технологій</w:t>
      </w:r>
      <w:proofErr w:type="spellEnd"/>
      <w:r w:rsidRPr="00C94021">
        <w:rPr>
          <w:bCs/>
          <w:lang w:val="ru-RU" w:eastAsia="ru-RU"/>
        </w:rPr>
        <w:t xml:space="preserve"> і </w:t>
      </w:r>
      <w:proofErr w:type="spellStart"/>
      <w:r w:rsidRPr="00C94021">
        <w:rPr>
          <w:bCs/>
          <w:lang w:val="ru-RU" w:eastAsia="ru-RU"/>
        </w:rPr>
        <w:t>дослідницьких</w:t>
      </w:r>
      <w:proofErr w:type="spellEnd"/>
      <w:r w:rsidRPr="00C94021">
        <w:rPr>
          <w:bCs/>
          <w:lang w:val="ru-RU" w:eastAsia="ru-RU"/>
        </w:rPr>
        <w:t xml:space="preserve"> мереж, </w:t>
      </w:r>
      <w:proofErr w:type="spellStart"/>
      <w:r w:rsidRPr="00C94021">
        <w:rPr>
          <w:bCs/>
          <w:lang w:val="ru-RU" w:eastAsia="ru-RU"/>
        </w:rPr>
        <w:t>що</w:t>
      </w:r>
      <w:proofErr w:type="spellEnd"/>
      <w:r w:rsidRPr="00C94021">
        <w:rPr>
          <w:bCs/>
          <w:lang w:val="ru-RU" w:eastAsia="ru-RU"/>
        </w:rPr>
        <w:t xml:space="preserve"> позитивно </w:t>
      </w:r>
      <w:proofErr w:type="spellStart"/>
      <w:r w:rsidRPr="00C94021">
        <w:rPr>
          <w:bCs/>
          <w:lang w:val="ru-RU" w:eastAsia="ru-RU"/>
        </w:rPr>
        <w:t>впливає</w:t>
      </w:r>
      <w:proofErr w:type="spellEnd"/>
      <w:r w:rsidRPr="00C94021">
        <w:rPr>
          <w:bCs/>
          <w:lang w:val="ru-RU" w:eastAsia="ru-RU"/>
        </w:rPr>
        <w:t xml:space="preserve"> на </w:t>
      </w:r>
      <w:proofErr w:type="spellStart"/>
      <w:r w:rsidRPr="00C94021">
        <w:rPr>
          <w:bCs/>
          <w:lang w:val="ru-RU" w:eastAsia="ru-RU"/>
        </w:rPr>
        <w:t>якість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навчального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процесу</w:t>
      </w:r>
      <w:proofErr w:type="spellEnd"/>
      <w:r w:rsidRPr="00C94021">
        <w:rPr>
          <w:bCs/>
          <w:lang w:val="ru-RU" w:eastAsia="ru-RU"/>
        </w:rPr>
        <w:t xml:space="preserve"> [2]. </w:t>
      </w:r>
    </w:p>
    <w:p w14:paraId="47D8D3AB" w14:textId="77777777" w:rsidR="00C94021" w:rsidRDefault="00C94021" w:rsidP="008377CF">
      <w:pPr>
        <w:spacing w:after="0" w:line="360" w:lineRule="auto"/>
        <w:ind w:firstLine="720"/>
        <w:jc w:val="both"/>
        <w:rPr>
          <w:bCs/>
          <w:lang w:val="ru-RU" w:eastAsia="ru-RU"/>
        </w:rPr>
      </w:pPr>
      <w:r w:rsidRPr="00C94021">
        <w:rPr>
          <w:bCs/>
          <w:lang w:val="ru-RU" w:eastAsia="ru-RU"/>
        </w:rPr>
        <w:t xml:space="preserve">Одним </w:t>
      </w:r>
      <w:proofErr w:type="spellStart"/>
      <w:r w:rsidRPr="00C94021">
        <w:rPr>
          <w:bCs/>
          <w:lang w:val="ru-RU" w:eastAsia="ru-RU"/>
        </w:rPr>
        <w:t>із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ключових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напрямів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міжнародної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співпраці</w:t>
      </w:r>
      <w:proofErr w:type="spellEnd"/>
      <w:r w:rsidRPr="00C94021">
        <w:rPr>
          <w:bCs/>
          <w:lang w:val="ru-RU" w:eastAsia="ru-RU"/>
        </w:rPr>
        <w:t xml:space="preserve"> є участь </w:t>
      </w:r>
      <w:proofErr w:type="spellStart"/>
      <w:r w:rsidRPr="00C94021">
        <w:rPr>
          <w:bCs/>
          <w:lang w:val="ru-RU" w:eastAsia="ru-RU"/>
        </w:rPr>
        <w:t>українських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вищих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навчальних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закладів</w:t>
      </w:r>
      <w:proofErr w:type="spellEnd"/>
      <w:r w:rsidRPr="00C94021">
        <w:rPr>
          <w:bCs/>
          <w:lang w:val="ru-RU" w:eastAsia="ru-RU"/>
        </w:rPr>
        <w:t xml:space="preserve"> у </w:t>
      </w:r>
      <w:proofErr w:type="spellStart"/>
      <w:r w:rsidRPr="00C94021">
        <w:rPr>
          <w:bCs/>
          <w:lang w:val="ru-RU" w:eastAsia="ru-RU"/>
        </w:rPr>
        <w:t>програмах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Erasmus</w:t>
      </w:r>
      <w:proofErr w:type="spellEnd"/>
      <w:r w:rsidRPr="00C94021">
        <w:rPr>
          <w:bCs/>
          <w:lang w:val="ru-RU" w:eastAsia="ru-RU"/>
        </w:rPr>
        <w:t xml:space="preserve">+, </w:t>
      </w:r>
      <w:proofErr w:type="spellStart"/>
      <w:r w:rsidRPr="00C94021">
        <w:rPr>
          <w:bCs/>
          <w:lang w:val="ru-RU" w:eastAsia="ru-RU"/>
        </w:rPr>
        <w:t>Horizon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Europe</w:t>
      </w:r>
      <w:proofErr w:type="spellEnd"/>
      <w:r w:rsidRPr="00C94021">
        <w:rPr>
          <w:bCs/>
          <w:lang w:val="ru-RU" w:eastAsia="ru-RU"/>
        </w:rPr>
        <w:t xml:space="preserve">, EU4Skills, </w:t>
      </w:r>
      <w:proofErr w:type="spellStart"/>
      <w:r w:rsidRPr="00C94021">
        <w:rPr>
          <w:bCs/>
          <w:lang w:val="ru-RU" w:eastAsia="ru-RU"/>
        </w:rPr>
        <w:t>які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сприяють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обміну</w:t>
      </w:r>
      <w:proofErr w:type="spellEnd"/>
      <w:r w:rsidRPr="00C94021">
        <w:rPr>
          <w:bCs/>
          <w:lang w:val="ru-RU" w:eastAsia="ru-RU"/>
        </w:rPr>
        <w:t xml:space="preserve"> студентами, </w:t>
      </w:r>
      <w:proofErr w:type="spellStart"/>
      <w:r w:rsidRPr="00C94021">
        <w:rPr>
          <w:bCs/>
          <w:lang w:val="ru-RU" w:eastAsia="ru-RU"/>
        </w:rPr>
        <w:t>спільним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дослідженням</w:t>
      </w:r>
      <w:proofErr w:type="spellEnd"/>
      <w:r w:rsidRPr="00C94021">
        <w:rPr>
          <w:bCs/>
          <w:lang w:val="ru-RU" w:eastAsia="ru-RU"/>
        </w:rPr>
        <w:t xml:space="preserve">, </w:t>
      </w:r>
      <w:proofErr w:type="spellStart"/>
      <w:r w:rsidRPr="00C94021">
        <w:rPr>
          <w:bCs/>
          <w:lang w:val="ru-RU" w:eastAsia="ru-RU"/>
        </w:rPr>
        <w:t>підвищенню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кваліфікації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викладачів</w:t>
      </w:r>
      <w:proofErr w:type="spellEnd"/>
      <w:r w:rsidRPr="00C94021">
        <w:rPr>
          <w:bCs/>
          <w:lang w:val="ru-RU" w:eastAsia="ru-RU"/>
        </w:rPr>
        <w:t xml:space="preserve"> і </w:t>
      </w:r>
      <w:proofErr w:type="spellStart"/>
      <w:r w:rsidRPr="00C94021">
        <w:rPr>
          <w:bCs/>
          <w:lang w:val="ru-RU" w:eastAsia="ru-RU"/>
        </w:rPr>
        <w:t>розробці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нових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навчальних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курсів</w:t>
      </w:r>
      <w:proofErr w:type="spellEnd"/>
      <w:r w:rsidRPr="00C94021">
        <w:rPr>
          <w:bCs/>
          <w:lang w:val="ru-RU" w:eastAsia="ru-RU"/>
        </w:rPr>
        <w:t xml:space="preserve"> [3]. </w:t>
      </w:r>
      <w:proofErr w:type="spellStart"/>
      <w:r w:rsidRPr="00C94021">
        <w:rPr>
          <w:bCs/>
          <w:lang w:val="ru-RU" w:eastAsia="ru-RU"/>
        </w:rPr>
        <w:t>Такі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проєкти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сприяють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гармонізації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стандартів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освіти</w:t>
      </w:r>
      <w:proofErr w:type="spellEnd"/>
      <w:r w:rsidRPr="00C94021">
        <w:rPr>
          <w:bCs/>
          <w:lang w:val="ru-RU" w:eastAsia="ru-RU"/>
        </w:rPr>
        <w:t xml:space="preserve">, </w:t>
      </w:r>
      <w:proofErr w:type="spellStart"/>
      <w:r w:rsidRPr="00C94021">
        <w:rPr>
          <w:bCs/>
          <w:lang w:val="ru-RU" w:eastAsia="ru-RU"/>
        </w:rPr>
        <w:t>адаптації</w:t>
      </w:r>
      <w:proofErr w:type="spellEnd"/>
      <w:r w:rsidRPr="00C94021">
        <w:rPr>
          <w:bCs/>
          <w:lang w:val="ru-RU" w:eastAsia="ru-RU"/>
        </w:rPr>
        <w:t xml:space="preserve"> до </w:t>
      </w:r>
      <w:proofErr w:type="spellStart"/>
      <w:r w:rsidRPr="00C94021">
        <w:rPr>
          <w:bCs/>
          <w:lang w:val="ru-RU" w:eastAsia="ru-RU"/>
        </w:rPr>
        <w:t>європейських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вимог</w:t>
      </w:r>
      <w:proofErr w:type="spellEnd"/>
      <w:r w:rsidRPr="00C94021">
        <w:rPr>
          <w:bCs/>
          <w:lang w:val="ru-RU" w:eastAsia="ru-RU"/>
        </w:rPr>
        <w:t xml:space="preserve"> та </w:t>
      </w:r>
      <w:proofErr w:type="spellStart"/>
      <w:r w:rsidRPr="00C94021">
        <w:rPr>
          <w:bCs/>
          <w:lang w:val="ru-RU" w:eastAsia="ru-RU"/>
        </w:rPr>
        <w:t>розвитку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професійних</w:t>
      </w:r>
      <w:proofErr w:type="spellEnd"/>
      <w:r w:rsidRPr="00C94021">
        <w:rPr>
          <w:bCs/>
          <w:lang w:val="ru-RU" w:eastAsia="ru-RU"/>
        </w:rPr>
        <w:t xml:space="preserve"> і </w:t>
      </w:r>
      <w:proofErr w:type="spellStart"/>
      <w:r w:rsidRPr="00C94021">
        <w:rPr>
          <w:bCs/>
          <w:lang w:val="ru-RU" w:eastAsia="ru-RU"/>
        </w:rPr>
        <w:t>громадянських</w:t>
      </w:r>
      <w:proofErr w:type="spellEnd"/>
      <w:r w:rsidRPr="00C94021">
        <w:rPr>
          <w:bCs/>
          <w:lang w:val="ru-RU" w:eastAsia="ru-RU"/>
        </w:rPr>
        <w:t xml:space="preserve"> компетентностей </w:t>
      </w:r>
      <w:proofErr w:type="spellStart"/>
      <w:r w:rsidRPr="00C94021">
        <w:rPr>
          <w:bCs/>
          <w:lang w:val="ru-RU" w:eastAsia="ru-RU"/>
        </w:rPr>
        <w:t>студентів</w:t>
      </w:r>
      <w:proofErr w:type="spellEnd"/>
      <w:r w:rsidRPr="00C94021">
        <w:rPr>
          <w:bCs/>
          <w:lang w:val="ru-RU" w:eastAsia="ru-RU"/>
        </w:rPr>
        <w:t xml:space="preserve">. </w:t>
      </w:r>
    </w:p>
    <w:p w14:paraId="1A2BB7C3" w14:textId="77777777" w:rsidR="00C94021" w:rsidRDefault="00C94021" w:rsidP="008377CF">
      <w:pPr>
        <w:spacing w:after="0" w:line="360" w:lineRule="auto"/>
        <w:ind w:firstLine="720"/>
        <w:jc w:val="both"/>
        <w:rPr>
          <w:bCs/>
          <w:lang w:val="ru-RU" w:eastAsia="ru-RU"/>
        </w:rPr>
      </w:pPr>
      <w:proofErr w:type="spellStart"/>
      <w:r w:rsidRPr="00C94021">
        <w:rPr>
          <w:bCs/>
          <w:lang w:val="ru-RU" w:eastAsia="ru-RU"/>
        </w:rPr>
        <w:t>Важливим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чинником</w:t>
      </w:r>
      <w:proofErr w:type="spellEnd"/>
      <w:r w:rsidRPr="00C94021">
        <w:rPr>
          <w:bCs/>
          <w:lang w:val="ru-RU" w:eastAsia="ru-RU"/>
        </w:rPr>
        <w:t xml:space="preserve"> є </w:t>
      </w:r>
      <w:proofErr w:type="spellStart"/>
      <w:r w:rsidRPr="00C94021">
        <w:rPr>
          <w:bCs/>
          <w:lang w:val="ru-RU" w:eastAsia="ru-RU"/>
        </w:rPr>
        <w:t>також</w:t>
      </w:r>
      <w:proofErr w:type="spellEnd"/>
      <w:r w:rsidRPr="00C94021">
        <w:rPr>
          <w:bCs/>
          <w:lang w:val="ru-RU" w:eastAsia="ru-RU"/>
        </w:rPr>
        <w:t xml:space="preserve"> участь </w:t>
      </w:r>
      <w:proofErr w:type="spellStart"/>
      <w:r w:rsidRPr="00C94021">
        <w:rPr>
          <w:bCs/>
          <w:lang w:val="ru-RU" w:eastAsia="ru-RU"/>
        </w:rPr>
        <w:t>України</w:t>
      </w:r>
      <w:proofErr w:type="spellEnd"/>
      <w:r w:rsidRPr="00C94021">
        <w:rPr>
          <w:bCs/>
          <w:lang w:val="ru-RU" w:eastAsia="ru-RU"/>
        </w:rPr>
        <w:t xml:space="preserve"> у </w:t>
      </w:r>
      <w:proofErr w:type="spellStart"/>
      <w:r w:rsidRPr="00C94021">
        <w:rPr>
          <w:bCs/>
          <w:lang w:val="ru-RU" w:eastAsia="ru-RU"/>
        </w:rPr>
        <w:t>Болонському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процесі</w:t>
      </w:r>
      <w:proofErr w:type="spellEnd"/>
      <w:r w:rsidRPr="00C94021">
        <w:rPr>
          <w:bCs/>
          <w:lang w:val="ru-RU" w:eastAsia="ru-RU"/>
        </w:rPr>
        <w:t xml:space="preserve">, </w:t>
      </w:r>
      <w:proofErr w:type="spellStart"/>
      <w:r w:rsidRPr="00C94021">
        <w:rPr>
          <w:bCs/>
          <w:lang w:val="ru-RU" w:eastAsia="ru-RU"/>
        </w:rPr>
        <w:t>який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забезпечує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взаємне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визнання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кваліфікацій</w:t>
      </w:r>
      <w:proofErr w:type="spellEnd"/>
      <w:r w:rsidRPr="00C94021">
        <w:rPr>
          <w:bCs/>
          <w:lang w:val="ru-RU" w:eastAsia="ru-RU"/>
        </w:rPr>
        <w:t>, кредитно-</w:t>
      </w:r>
      <w:proofErr w:type="spellStart"/>
      <w:r w:rsidRPr="00C94021">
        <w:rPr>
          <w:bCs/>
          <w:lang w:val="ru-RU" w:eastAsia="ru-RU"/>
        </w:rPr>
        <w:t>модульну</w:t>
      </w:r>
      <w:proofErr w:type="spellEnd"/>
      <w:r w:rsidRPr="00C94021">
        <w:rPr>
          <w:bCs/>
          <w:lang w:val="ru-RU" w:eastAsia="ru-RU"/>
        </w:rPr>
        <w:t xml:space="preserve"> систему </w:t>
      </w:r>
      <w:proofErr w:type="spellStart"/>
      <w:r w:rsidRPr="00C94021">
        <w:rPr>
          <w:bCs/>
          <w:lang w:val="ru-RU" w:eastAsia="ru-RU"/>
        </w:rPr>
        <w:t>навчання</w:t>
      </w:r>
      <w:proofErr w:type="spellEnd"/>
      <w:r w:rsidRPr="00C94021">
        <w:rPr>
          <w:bCs/>
          <w:lang w:val="ru-RU" w:eastAsia="ru-RU"/>
        </w:rPr>
        <w:t xml:space="preserve"> та </w:t>
      </w:r>
      <w:proofErr w:type="spellStart"/>
      <w:r w:rsidRPr="00C94021">
        <w:rPr>
          <w:bCs/>
          <w:lang w:val="ru-RU" w:eastAsia="ru-RU"/>
        </w:rPr>
        <w:t>прозорість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оцінювання</w:t>
      </w:r>
      <w:proofErr w:type="spellEnd"/>
      <w:r w:rsidRPr="00C94021">
        <w:rPr>
          <w:bCs/>
          <w:lang w:val="ru-RU" w:eastAsia="ru-RU"/>
        </w:rPr>
        <w:t xml:space="preserve">. </w:t>
      </w:r>
      <w:proofErr w:type="spellStart"/>
      <w:r w:rsidRPr="00C94021">
        <w:rPr>
          <w:bCs/>
          <w:lang w:val="ru-RU" w:eastAsia="ru-RU"/>
        </w:rPr>
        <w:t>Це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створює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умови</w:t>
      </w:r>
      <w:proofErr w:type="spellEnd"/>
      <w:r w:rsidRPr="00C94021">
        <w:rPr>
          <w:bCs/>
          <w:lang w:val="ru-RU" w:eastAsia="ru-RU"/>
        </w:rPr>
        <w:t xml:space="preserve"> для </w:t>
      </w:r>
      <w:proofErr w:type="spellStart"/>
      <w:r w:rsidRPr="00C94021">
        <w:rPr>
          <w:bCs/>
          <w:lang w:val="ru-RU" w:eastAsia="ru-RU"/>
        </w:rPr>
        <w:t>формування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спільного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освітнього</w:t>
      </w:r>
      <w:proofErr w:type="spellEnd"/>
      <w:r w:rsidRPr="00C94021">
        <w:rPr>
          <w:bCs/>
          <w:lang w:val="ru-RU" w:eastAsia="ru-RU"/>
        </w:rPr>
        <w:t xml:space="preserve"> простору, де </w:t>
      </w:r>
      <w:proofErr w:type="spellStart"/>
      <w:r w:rsidRPr="00C94021">
        <w:rPr>
          <w:bCs/>
          <w:lang w:val="ru-RU" w:eastAsia="ru-RU"/>
        </w:rPr>
        <w:t>українські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дипломи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визнаються</w:t>
      </w:r>
      <w:proofErr w:type="spellEnd"/>
      <w:r w:rsidRPr="00C94021">
        <w:rPr>
          <w:bCs/>
          <w:lang w:val="ru-RU" w:eastAsia="ru-RU"/>
        </w:rPr>
        <w:t xml:space="preserve"> на </w:t>
      </w:r>
      <w:proofErr w:type="spellStart"/>
      <w:r w:rsidRPr="00C94021">
        <w:rPr>
          <w:bCs/>
          <w:lang w:val="ru-RU" w:eastAsia="ru-RU"/>
        </w:rPr>
        <w:t>міжнародному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рівні</w:t>
      </w:r>
      <w:proofErr w:type="spellEnd"/>
      <w:r w:rsidRPr="00C94021">
        <w:rPr>
          <w:bCs/>
          <w:lang w:val="ru-RU" w:eastAsia="ru-RU"/>
        </w:rPr>
        <w:t xml:space="preserve">, а </w:t>
      </w:r>
      <w:proofErr w:type="spellStart"/>
      <w:r w:rsidRPr="00C94021">
        <w:rPr>
          <w:bCs/>
          <w:lang w:val="ru-RU" w:eastAsia="ru-RU"/>
        </w:rPr>
        <w:lastRenderedPageBreak/>
        <w:t>випускники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мають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змогу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реалізовувати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свій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потенціал</w:t>
      </w:r>
      <w:proofErr w:type="spellEnd"/>
      <w:r w:rsidRPr="00C94021">
        <w:rPr>
          <w:bCs/>
          <w:lang w:val="ru-RU" w:eastAsia="ru-RU"/>
        </w:rPr>
        <w:t xml:space="preserve"> у глобальному </w:t>
      </w:r>
      <w:proofErr w:type="spellStart"/>
      <w:r w:rsidRPr="00C94021">
        <w:rPr>
          <w:bCs/>
          <w:lang w:val="ru-RU" w:eastAsia="ru-RU"/>
        </w:rPr>
        <w:t>контексті</w:t>
      </w:r>
      <w:proofErr w:type="spellEnd"/>
      <w:r w:rsidRPr="00C94021">
        <w:rPr>
          <w:bCs/>
          <w:lang w:val="ru-RU" w:eastAsia="ru-RU"/>
        </w:rPr>
        <w:t xml:space="preserve"> [1]. </w:t>
      </w:r>
    </w:p>
    <w:p w14:paraId="118974E8" w14:textId="77777777" w:rsidR="00C94021" w:rsidRDefault="00C94021" w:rsidP="008377CF">
      <w:pPr>
        <w:spacing w:after="0" w:line="360" w:lineRule="auto"/>
        <w:ind w:firstLine="720"/>
        <w:jc w:val="both"/>
        <w:rPr>
          <w:bCs/>
          <w:lang w:val="ru-RU" w:eastAsia="ru-RU"/>
        </w:rPr>
      </w:pPr>
      <w:proofErr w:type="spellStart"/>
      <w:r w:rsidRPr="00C94021">
        <w:rPr>
          <w:bCs/>
          <w:lang w:val="ru-RU" w:eastAsia="ru-RU"/>
        </w:rPr>
        <w:t>Окрім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академічних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програм</w:t>
      </w:r>
      <w:proofErr w:type="spellEnd"/>
      <w:r w:rsidRPr="00C94021">
        <w:rPr>
          <w:bCs/>
          <w:lang w:val="ru-RU" w:eastAsia="ru-RU"/>
        </w:rPr>
        <w:t xml:space="preserve">, </w:t>
      </w:r>
      <w:proofErr w:type="spellStart"/>
      <w:r w:rsidRPr="00C94021">
        <w:rPr>
          <w:bCs/>
          <w:lang w:val="ru-RU" w:eastAsia="ru-RU"/>
        </w:rPr>
        <w:t>міжнародна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співпраця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сприяє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розвитку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наукових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досліджень</w:t>
      </w:r>
      <w:proofErr w:type="spellEnd"/>
      <w:r w:rsidRPr="00C94021">
        <w:rPr>
          <w:bCs/>
          <w:lang w:val="ru-RU" w:eastAsia="ru-RU"/>
        </w:rPr>
        <w:t xml:space="preserve">, </w:t>
      </w:r>
      <w:proofErr w:type="spellStart"/>
      <w:r w:rsidRPr="00C94021">
        <w:rPr>
          <w:bCs/>
          <w:lang w:val="ru-RU" w:eastAsia="ru-RU"/>
        </w:rPr>
        <w:t>створенню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спільних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лабораторій</w:t>
      </w:r>
      <w:proofErr w:type="spellEnd"/>
      <w:r w:rsidRPr="00C94021">
        <w:rPr>
          <w:bCs/>
          <w:lang w:val="ru-RU" w:eastAsia="ru-RU"/>
        </w:rPr>
        <w:t xml:space="preserve">, </w:t>
      </w:r>
      <w:proofErr w:type="spellStart"/>
      <w:r w:rsidRPr="00C94021">
        <w:rPr>
          <w:bCs/>
          <w:lang w:val="ru-RU" w:eastAsia="ru-RU"/>
        </w:rPr>
        <w:t>участі</w:t>
      </w:r>
      <w:proofErr w:type="spellEnd"/>
      <w:r w:rsidRPr="00C94021">
        <w:rPr>
          <w:bCs/>
          <w:lang w:val="ru-RU" w:eastAsia="ru-RU"/>
        </w:rPr>
        <w:t xml:space="preserve"> у </w:t>
      </w:r>
      <w:proofErr w:type="spellStart"/>
      <w:r w:rsidRPr="00C94021">
        <w:rPr>
          <w:bCs/>
          <w:lang w:val="ru-RU" w:eastAsia="ru-RU"/>
        </w:rPr>
        <w:t>конференціях</w:t>
      </w:r>
      <w:proofErr w:type="spellEnd"/>
      <w:r w:rsidRPr="00C94021">
        <w:rPr>
          <w:bCs/>
          <w:lang w:val="ru-RU" w:eastAsia="ru-RU"/>
        </w:rPr>
        <w:t xml:space="preserve">, </w:t>
      </w:r>
      <w:proofErr w:type="spellStart"/>
      <w:r w:rsidRPr="00C94021">
        <w:rPr>
          <w:bCs/>
          <w:lang w:val="ru-RU" w:eastAsia="ru-RU"/>
        </w:rPr>
        <w:t>семінарах</w:t>
      </w:r>
      <w:proofErr w:type="spellEnd"/>
      <w:r w:rsidRPr="00C94021">
        <w:rPr>
          <w:bCs/>
          <w:lang w:val="ru-RU" w:eastAsia="ru-RU"/>
        </w:rPr>
        <w:t xml:space="preserve"> і форумах. Вона </w:t>
      </w:r>
      <w:proofErr w:type="spellStart"/>
      <w:r w:rsidRPr="00C94021">
        <w:rPr>
          <w:bCs/>
          <w:lang w:val="ru-RU" w:eastAsia="ru-RU"/>
        </w:rPr>
        <w:t>формує</w:t>
      </w:r>
      <w:proofErr w:type="spellEnd"/>
      <w:r w:rsidRPr="00C94021">
        <w:rPr>
          <w:bCs/>
          <w:lang w:val="ru-RU" w:eastAsia="ru-RU"/>
        </w:rPr>
        <w:t xml:space="preserve"> культуру </w:t>
      </w:r>
      <w:proofErr w:type="spellStart"/>
      <w:r w:rsidRPr="00C94021">
        <w:rPr>
          <w:bCs/>
          <w:lang w:val="ru-RU" w:eastAsia="ru-RU"/>
        </w:rPr>
        <w:t>відкритості</w:t>
      </w:r>
      <w:proofErr w:type="spellEnd"/>
      <w:r w:rsidRPr="00C94021">
        <w:rPr>
          <w:bCs/>
          <w:lang w:val="ru-RU" w:eastAsia="ru-RU"/>
        </w:rPr>
        <w:t xml:space="preserve">, </w:t>
      </w:r>
      <w:proofErr w:type="spellStart"/>
      <w:r w:rsidRPr="00C94021">
        <w:rPr>
          <w:bCs/>
          <w:lang w:val="ru-RU" w:eastAsia="ru-RU"/>
        </w:rPr>
        <w:t>толерантності</w:t>
      </w:r>
      <w:proofErr w:type="spellEnd"/>
      <w:r w:rsidRPr="00C94021">
        <w:rPr>
          <w:bCs/>
          <w:lang w:val="ru-RU" w:eastAsia="ru-RU"/>
        </w:rPr>
        <w:t xml:space="preserve"> й </w:t>
      </w:r>
      <w:proofErr w:type="spellStart"/>
      <w:r w:rsidRPr="00C94021">
        <w:rPr>
          <w:bCs/>
          <w:lang w:val="ru-RU" w:eastAsia="ru-RU"/>
        </w:rPr>
        <w:t>академічної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доброчесності</w:t>
      </w:r>
      <w:proofErr w:type="spellEnd"/>
      <w:r w:rsidRPr="00C94021">
        <w:rPr>
          <w:bCs/>
          <w:lang w:val="ru-RU" w:eastAsia="ru-RU"/>
        </w:rPr>
        <w:t xml:space="preserve">, </w:t>
      </w:r>
      <w:proofErr w:type="spellStart"/>
      <w:r w:rsidRPr="00C94021">
        <w:rPr>
          <w:bCs/>
          <w:lang w:val="ru-RU" w:eastAsia="ru-RU"/>
        </w:rPr>
        <w:t>що</w:t>
      </w:r>
      <w:proofErr w:type="spellEnd"/>
      <w:r w:rsidRPr="00C94021">
        <w:rPr>
          <w:bCs/>
          <w:lang w:val="ru-RU" w:eastAsia="ru-RU"/>
        </w:rPr>
        <w:t xml:space="preserve"> є основою </w:t>
      </w:r>
      <w:proofErr w:type="spellStart"/>
      <w:r w:rsidRPr="00C94021">
        <w:rPr>
          <w:bCs/>
          <w:lang w:val="ru-RU" w:eastAsia="ru-RU"/>
        </w:rPr>
        <w:t>якісної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освіти</w:t>
      </w:r>
      <w:proofErr w:type="spellEnd"/>
      <w:r w:rsidRPr="00C94021">
        <w:rPr>
          <w:bCs/>
          <w:lang w:val="ru-RU" w:eastAsia="ru-RU"/>
        </w:rPr>
        <w:t xml:space="preserve"> [4]. </w:t>
      </w:r>
    </w:p>
    <w:p w14:paraId="53432BE8" w14:textId="77777777" w:rsidR="00C94021" w:rsidRDefault="00C94021" w:rsidP="008377CF">
      <w:pPr>
        <w:spacing w:after="0" w:line="360" w:lineRule="auto"/>
        <w:ind w:firstLine="720"/>
        <w:jc w:val="both"/>
        <w:rPr>
          <w:bCs/>
          <w:lang w:val="ru-RU" w:eastAsia="ru-RU"/>
        </w:rPr>
      </w:pPr>
      <w:r w:rsidRPr="00C94021">
        <w:rPr>
          <w:bCs/>
          <w:lang w:val="ru-RU" w:eastAsia="ru-RU"/>
        </w:rPr>
        <w:t xml:space="preserve">В </w:t>
      </w:r>
      <w:proofErr w:type="spellStart"/>
      <w:r w:rsidRPr="00C94021">
        <w:rPr>
          <w:bCs/>
          <w:lang w:val="ru-RU" w:eastAsia="ru-RU"/>
        </w:rPr>
        <w:t>умовах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воєнного</w:t>
      </w:r>
      <w:proofErr w:type="spellEnd"/>
      <w:r w:rsidRPr="00C94021">
        <w:rPr>
          <w:bCs/>
          <w:lang w:val="ru-RU" w:eastAsia="ru-RU"/>
        </w:rPr>
        <w:t xml:space="preserve"> стану </w:t>
      </w:r>
      <w:proofErr w:type="spellStart"/>
      <w:r w:rsidRPr="00C94021">
        <w:rPr>
          <w:bCs/>
          <w:lang w:val="ru-RU" w:eastAsia="ru-RU"/>
        </w:rPr>
        <w:t>міжнародна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proofErr w:type="gramStart"/>
      <w:r w:rsidRPr="00C94021">
        <w:rPr>
          <w:bCs/>
          <w:lang w:val="ru-RU" w:eastAsia="ru-RU"/>
        </w:rPr>
        <w:t>п</w:t>
      </w:r>
      <w:proofErr w:type="gramEnd"/>
      <w:r w:rsidRPr="00C94021">
        <w:rPr>
          <w:bCs/>
          <w:lang w:val="ru-RU" w:eastAsia="ru-RU"/>
        </w:rPr>
        <w:t>ідтримка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відіграє</w:t>
      </w:r>
      <w:proofErr w:type="spellEnd"/>
      <w:r w:rsidRPr="00C94021">
        <w:rPr>
          <w:bCs/>
          <w:lang w:val="ru-RU" w:eastAsia="ru-RU"/>
        </w:rPr>
        <w:t xml:space="preserve"> особливо </w:t>
      </w:r>
      <w:proofErr w:type="spellStart"/>
      <w:r w:rsidRPr="00C94021">
        <w:rPr>
          <w:bCs/>
          <w:lang w:val="ru-RU" w:eastAsia="ru-RU"/>
        </w:rPr>
        <w:t>важливу</w:t>
      </w:r>
      <w:proofErr w:type="spellEnd"/>
      <w:r w:rsidRPr="00C94021">
        <w:rPr>
          <w:bCs/>
          <w:lang w:val="ru-RU" w:eastAsia="ru-RU"/>
        </w:rPr>
        <w:t xml:space="preserve"> роль. </w:t>
      </w:r>
      <w:proofErr w:type="spellStart"/>
      <w:r w:rsidRPr="00C94021">
        <w:rPr>
          <w:bCs/>
          <w:lang w:val="ru-RU" w:eastAsia="ru-RU"/>
        </w:rPr>
        <w:t>Іноземні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університети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надають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стипендії</w:t>
      </w:r>
      <w:proofErr w:type="spellEnd"/>
      <w:r w:rsidRPr="00C94021">
        <w:rPr>
          <w:bCs/>
          <w:lang w:val="ru-RU" w:eastAsia="ru-RU"/>
        </w:rPr>
        <w:t xml:space="preserve">, </w:t>
      </w:r>
      <w:proofErr w:type="spellStart"/>
      <w:r w:rsidRPr="00C94021">
        <w:rPr>
          <w:bCs/>
          <w:lang w:val="ru-RU" w:eastAsia="ru-RU"/>
        </w:rPr>
        <w:t>тимчасові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навчальні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місця</w:t>
      </w:r>
      <w:proofErr w:type="spellEnd"/>
      <w:r w:rsidRPr="00C94021">
        <w:rPr>
          <w:bCs/>
          <w:lang w:val="ru-RU" w:eastAsia="ru-RU"/>
        </w:rPr>
        <w:t xml:space="preserve">, </w:t>
      </w:r>
      <w:proofErr w:type="spellStart"/>
      <w:r w:rsidRPr="00C94021">
        <w:rPr>
          <w:bCs/>
          <w:lang w:val="ru-RU" w:eastAsia="ru-RU"/>
        </w:rPr>
        <w:t>технічну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допомогу</w:t>
      </w:r>
      <w:proofErr w:type="spellEnd"/>
      <w:r w:rsidRPr="00C94021">
        <w:rPr>
          <w:bCs/>
          <w:lang w:val="ru-RU" w:eastAsia="ru-RU"/>
        </w:rPr>
        <w:t xml:space="preserve"> й </w:t>
      </w:r>
      <w:proofErr w:type="spellStart"/>
      <w:r w:rsidRPr="00C94021">
        <w:rPr>
          <w:bCs/>
          <w:lang w:val="ru-RU" w:eastAsia="ru-RU"/>
        </w:rPr>
        <w:t>освітні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ресурси</w:t>
      </w:r>
      <w:proofErr w:type="spellEnd"/>
      <w:r w:rsidRPr="00C94021">
        <w:rPr>
          <w:bCs/>
          <w:lang w:val="ru-RU" w:eastAsia="ru-RU"/>
        </w:rPr>
        <w:t xml:space="preserve"> для </w:t>
      </w:r>
      <w:proofErr w:type="spellStart"/>
      <w:r w:rsidRPr="00C94021">
        <w:rPr>
          <w:bCs/>
          <w:lang w:val="ru-RU" w:eastAsia="ru-RU"/>
        </w:rPr>
        <w:t>українських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студентів</w:t>
      </w:r>
      <w:proofErr w:type="spellEnd"/>
      <w:r w:rsidRPr="00C94021">
        <w:rPr>
          <w:bCs/>
          <w:lang w:val="ru-RU" w:eastAsia="ru-RU"/>
        </w:rPr>
        <w:t xml:space="preserve"> і </w:t>
      </w:r>
      <w:proofErr w:type="spellStart"/>
      <w:r w:rsidRPr="00C94021">
        <w:rPr>
          <w:bCs/>
          <w:lang w:val="ru-RU" w:eastAsia="ru-RU"/>
        </w:rPr>
        <w:t>науковців</w:t>
      </w:r>
      <w:proofErr w:type="spellEnd"/>
      <w:r w:rsidRPr="00C94021">
        <w:rPr>
          <w:bCs/>
          <w:lang w:val="ru-RU" w:eastAsia="ru-RU"/>
        </w:rPr>
        <w:t xml:space="preserve">. </w:t>
      </w:r>
      <w:proofErr w:type="spellStart"/>
      <w:r w:rsidRPr="00C94021">
        <w:rPr>
          <w:bCs/>
          <w:lang w:val="ru-RU" w:eastAsia="ru-RU"/>
        </w:rPr>
        <w:t>Це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дозволяє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зберегти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континуїтет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освітнього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процесу</w:t>
      </w:r>
      <w:proofErr w:type="spellEnd"/>
      <w:r w:rsidRPr="00C94021">
        <w:rPr>
          <w:bCs/>
          <w:lang w:val="ru-RU" w:eastAsia="ru-RU"/>
        </w:rPr>
        <w:t xml:space="preserve">, </w:t>
      </w:r>
      <w:proofErr w:type="spellStart"/>
      <w:r w:rsidRPr="00C94021">
        <w:rPr>
          <w:bCs/>
          <w:lang w:val="ru-RU" w:eastAsia="ru-RU"/>
        </w:rPr>
        <w:t>підвищити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професійний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рівень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молоді</w:t>
      </w:r>
      <w:proofErr w:type="spellEnd"/>
      <w:r w:rsidRPr="00C94021">
        <w:rPr>
          <w:bCs/>
          <w:lang w:val="ru-RU" w:eastAsia="ru-RU"/>
        </w:rPr>
        <w:t xml:space="preserve"> та </w:t>
      </w:r>
      <w:proofErr w:type="spellStart"/>
      <w:r w:rsidRPr="00C94021">
        <w:rPr>
          <w:bCs/>
          <w:lang w:val="ru-RU" w:eastAsia="ru-RU"/>
        </w:rPr>
        <w:t>забезпечити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її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включення</w:t>
      </w:r>
      <w:proofErr w:type="spellEnd"/>
      <w:r w:rsidRPr="00C94021">
        <w:rPr>
          <w:bCs/>
          <w:lang w:val="ru-RU" w:eastAsia="ru-RU"/>
        </w:rPr>
        <w:t xml:space="preserve"> до </w:t>
      </w:r>
      <w:proofErr w:type="spellStart"/>
      <w:r w:rsidRPr="00C94021">
        <w:rPr>
          <w:bCs/>
          <w:lang w:val="ru-RU" w:eastAsia="ru-RU"/>
        </w:rPr>
        <w:t>європейської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академічної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спільноти</w:t>
      </w:r>
      <w:proofErr w:type="spellEnd"/>
      <w:r w:rsidRPr="00C94021">
        <w:rPr>
          <w:bCs/>
          <w:lang w:val="ru-RU" w:eastAsia="ru-RU"/>
        </w:rPr>
        <w:t xml:space="preserve"> [3]. </w:t>
      </w:r>
    </w:p>
    <w:p w14:paraId="665D7D86" w14:textId="61569FF4" w:rsidR="004F6433" w:rsidRDefault="00C94021" w:rsidP="008377CF">
      <w:pPr>
        <w:spacing w:after="0" w:line="360" w:lineRule="auto"/>
        <w:ind w:firstLine="720"/>
        <w:jc w:val="both"/>
        <w:rPr>
          <w:bCs/>
          <w:lang w:val="ru-RU" w:eastAsia="ru-RU"/>
        </w:rPr>
      </w:pPr>
      <w:r w:rsidRPr="00C94021">
        <w:rPr>
          <w:bCs/>
          <w:lang w:val="ru-RU" w:eastAsia="ru-RU"/>
        </w:rPr>
        <w:t xml:space="preserve">Таким чином, </w:t>
      </w:r>
      <w:proofErr w:type="spellStart"/>
      <w:r w:rsidRPr="00C94021">
        <w:rPr>
          <w:bCs/>
          <w:lang w:val="ru-RU" w:eastAsia="ru-RU"/>
        </w:rPr>
        <w:t>міжнародна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співпраця</w:t>
      </w:r>
      <w:proofErr w:type="spellEnd"/>
      <w:r w:rsidRPr="00C94021">
        <w:rPr>
          <w:bCs/>
          <w:lang w:val="ru-RU" w:eastAsia="ru-RU"/>
        </w:rPr>
        <w:t xml:space="preserve"> у </w:t>
      </w:r>
      <w:proofErr w:type="spellStart"/>
      <w:r w:rsidRPr="00C94021">
        <w:rPr>
          <w:bCs/>
          <w:lang w:val="ru-RU" w:eastAsia="ru-RU"/>
        </w:rPr>
        <w:t>сфері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освіти</w:t>
      </w:r>
      <w:proofErr w:type="spellEnd"/>
      <w:r w:rsidRPr="00C94021">
        <w:rPr>
          <w:bCs/>
          <w:lang w:val="ru-RU" w:eastAsia="ru-RU"/>
        </w:rPr>
        <w:t xml:space="preserve"> та науки є </w:t>
      </w:r>
      <w:proofErr w:type="spellStart"/>
      <w:r w:rsidRPr="00C94021">
        <w:rPr>
          <w:bCs/>
          <w:lang w:val="ru-RU" w:eastAsia="ru-RU"/>
        </w:rPr>
        <w:t>стратегічним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інструментом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розвитку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української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системи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освіти</w:t>
      </w:r>
      <w:proofErr w:type="spellEnd"/>
      <w:r w:rsidRPr="00C94021">
        <w:rPr>
          <w:bCs/>
          <w:lang w:val="ru-RU" w:eastAsia="ru-RU"/>
        </w:rPr>
        <w:t xml:space="preserve">. Вона </w:t>
      </w:r>
      <w:proofErr w:type="spellStart"/>
      <w:r w:rsidRPr="00C94021">
        <w:rPr>
          <w:bCs/>
          <w:lang w:val="ru-RU" w:eastAsia="ru-RU"/>
        </w:rPr>
        <w:t>сприяє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підвищенню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її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якості</w:t>
      </w:r>
      <w:proofErr w:type="spellEnd"/>
      <w:r w:rsidRPr="00C94021">
        <w:rPr>
          <w:bCs/>
          <w:lang w:val="ru-RU" w:eastAsia="ru-RU"/>
        </w:rPr>
        <w:t xml:space="preserve">, </w:t>
      </w:r>
      <w:proofErr w:type="spellStart"/>
      <w:r w:rsidRPr="00C94021">
        <w:rPr>
          <w:bCs/>
          <w:lang w:val="ru-RU" w:eastAsia="ru-RU"/>
        </w:rPr>
        <w:t>розширенню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можливостей</w:t>
      </w:r>
      <w:proofErr w:type="spellEnd"/>
      <w:r w:rsidRPr="00C94021">
        <w:rPr>
          <w:bCs/>
          <w:lang w:val="ru-RU" w:eastAsia="ru-RU"/>
        </w:rPr>
        <w:t xml:space="preserve"> для </w:t>
      </w:r>
      <w:proofErr w:type="spellStart"/>
      <w:r w:rsidRPr="00C94021">
        <w:rPr>
          <w:bCs/>
          <w:lang w:val="ru-RU" w:eastAsia="ru-RU"/>
        </w:rPr>
        <w:t>студентів</w:t>
      </w:r>
      <w:proofErr w:type="spellEnd"/>
      <w:r w:rsidRPr="00C94021">
        <w:rPr>
          <w:bCs/>
          <w:lang w:val="ru-RU" w:eastAsia="ru-RU"/>
        </w:rPr>
        <w:t xml:space="preserve"> і </w:t>
      </w:r>
      <w:proofErr w:type="spellStart"/>
      <w:r w:rsidRPr="00C94021">
        <w:rPr>
          <w:bCs/>
          <w:lang w:val="ru-RU" w:eastAsia="ru-RU"/>
        </w:rPr>
        <w:t>викладачів</w:t>
      </w:r>
      <w:proofErr w:type="spellEnd"/>
      <w:r w:rsidRPr="00C94021">
        <w:rPr>
          <w:bCs/>
          <w:lang w:val="ru-RU" w:eastAsia="ru-RU"/>
        </w:rPr>
        <w:t xml:space="preserve">, </w:t>
      </w:r>
      <w:proofErr w:type="spellStart"/>
      <w:r w:rsidRPr="00C94021">
        <w:rPr>
          <w:bCs/>
          <w:lang w:val="ru-RU" w:eastAsia="ru-RU"/>
        </w:rPr>
        <w:t>інтеграції</w:t>
      </w:r>
      <w:proofErr w:type="spellEnd"/>
      <w:r w:rsidRPr="00C94021">
        <w:rPr>
          <w:bCs/>
          <w:lang w:val="ru-RU" w:eastAsia="ru-RU"/>
        </w:rPr>
        <w:t xml:space="preserve"> у </w:t>
      </w:r>
      <w:proofErr w:type="spellStart"/>
      <w:r w:rsidRPr="00C94021">
        <w:rPr>
          <w:bCs/>
          <w:lang w:val="ru-RU" w:eastAsia="ru-RU"/>
        </w:rPr>
        <w:t>світовий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освітній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простір</w:t>
      </w:r>
      <w:proofErr w:type="spellEnd"/>
      <w:r w:rsidRPr="00C94021">
        <w:rPr>
          <w:bCs/>
          <w:lang w:val="ru-RU" w:eastAsia="ru-RU"/>
        </w:rPr>
        <w:t xml:space="preserve"> та </w:t>
      </w:r>
      <w:proofErr w:type="spellStart"/>
      <w:r w:rsidRPr="00C94021">
        <w:rPr>
          <w:bCs/>
          <w:lang w:val="ru-RU" w:eastAsia="ru-RU"/>
        </w:rPr>
        <w:t>формуванню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людського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капіталу</w:t>
      </w:r>
      <w:proofErr w:type="spellEnd"/>
      <w:r w:rsidRPr="00C94021">
        <w:rPr>
          <w:bCs/>
          <w:lang w:val="ru-RU" w:eastAsia="ru-RU"/>
        </w:rPr>
        <w:t xml:space="preserve">, </w:t>
      </w:r>
      <w:proofErr w:type="spellStart"/>
      <w:r w:rsidRPr="00C94021">
        <w:rPr>
          <w:bCs/>
          <w:lang w:val="ru-RU" w:eastAsia="ru-RU"/>
        </w:rPr>
        <w:t>здатного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забезпечити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відновлення</w:t>
      </w:r>
      <w:proofErr w:type="spellEnd"/>
      <w:r w:rsidRPr="00C94021">
        <w:rPr>
          <w:bCs/>
          <w:lang w:val="ru-RU" w:eastAsia="ru-RU"/>
        </w:rPr>
        <w:t xml:space="preserve"> та </w:t>
      </w:r>
      <w:proofErr w:type="spellStart"/>
      <w:r w:rsidRPr="00C94021">
        <w:rPr>
          <w:bCs/>
          <w:lang w:val="ru-RU" w:eastAsia="ru-RU"/>
        </w:rPr>
        <w:t>сталий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розвиток</w:t>
      </w:r>
      <w:proofErr w:type="spellEnd"/>
      <w:r w:rsidRPr="00C94021">
        <w:rPr>
          <w:bCs/>
          <w:lang w:val="ru-RU" w:eastAsia="ru-RU"/>
        </w:rPr>
        <w:t xml:space="preserve"> </w:t>
      </w:r>
      <w:proofErr w:type="spellStart"/>
      <w:r w:rsidRPr="00C94021">
        <w:rPr>
          <w:bCs/>
          <w:lang w:val="ru-RU" w:eastAsia="ru-RU"/>
        </w:rPr>
        <w:t>України</w:t>
      </w:r>
      <w:proofErr w:type="spellEnd"/>
      <w:r w:rsidRPr="00C94021">
        <w:rPr>
          <w:bCs/>
          <w:lang w:val="ru-RU" w:eastAsia="ru-RU"/>
        </w:rPr>
        <w:t>.</w:t>
      </w:r>
    </w:p>
    <w:p w14:paraId="704BFD8B" w14:textId="77777777" w:rsidR="00C94021" w:rsidRPr="00771D1C" w:rsidRDefault="00C94021" w:rsidP="008377CF">
      <w:pPr>
        <w:spacing w:after="0" w:line="360" w:lineRule="auto"/>
        <w:ind w:firstLine="720"/>
        <w:jc w:val="both"/>
        <w:rPr>
          <w:bCs/>
          <w:lang w:val="ru-RU" w:eastAsia="ru-RU"/>
        </w:rPr>
      </w:pPr>
    </w:p>
    <w:p w14:paraId="2BA5757E" w14:textId="77777777" w:rsidR="007D6483" w:rsidRPr="00956CF1" w:rsidRDefault="00956CF1" w:rsidP="008377CF">
      <w:pPr>
        <w:spacing w:after="0" w:line="360" w:lineRule="auto"/>
        <w:jc w:val="center"/>
        <w:rPr>
          <w:b/>
          <w:lang w:val="ru-RU" w:eastAsia="ru-RU"/>
        </w:rPr>
      </w:pPr>
      <w:r>
        <w:rPr>
          <w:b/>
          <w:lang w:val="ru-RU" w:eastAsia="ru-RU"/>
        </w:rPr>
        <w:t xml:space="preserve">Список </w:t>
      </w:r>
      <w:proofErr w:type="spellStart"/>
      <w:r>
        <w:rPr>
          <w:b/>
          <w:lang w:val="ru-RU" w:eastAsia="ru-RU"/>
        </w:rPr>
        <w:t>використаних</w:t>
      </w:r>
      <w:proofErr w:type="spellEnd"/>
      <w:r>
        <w:rPr>
          <w:b/>
          <w:lang w:val="ru-RU" w:eastAsia="ru-RU"/>
        </w:rPr>
        <w:t xml:space="preserve"> </w:t>
      </w:r>
      <w:proofErr w:type="spellStart"/>
      <w:r>
        <w:rPr>
          <w:b/>
          <w:lang w:val="ru-RU" w:eastAsia="ru-RU"/>
        </w:rPr>
        <w:t>джерел</w:t>
      </w:r>
      <w:proofErr w:type="spellEnd"/>
    </w:p>
    <w:p w14:paraId="12E231B7" w14:textId="768965C3" w:rsidR="00701AF3" w:rsidRPr="00C94021" w:rsidRDefault="00C94021" w:rsidP="008377CF">
      <w:pPr>
        <w:pStyle w:val="ae"/>
        <w:numPr>
          <w:ilvl w:val="0"/>
          <w:numId w:val="15"/>
        </w:numPr>
        <w:spacing w:after="0" w:line="360" w:lineRule="auto"/>
        <w:ind w:left="0" w:firstLine="709"/>
        <w:jc w:val="both"/>
        <w:rPr>
          <w:lang w:val="uk-UA"/>
        </w:rPr>
      </w:pPr>
      <w:proofErr w:type="spellStart"/>
      <w:r w:rsidRPr="00C94021">
        <w:t>Європейська</w:t>
      </w:r>
      <w:proofErr w:type="spellEnd"/>
      <w:r w:rsidRPr="00C94021">
        <w:t xml:space="preserve"> </w:t>
      </w:r>
      <w:proofErr w:type="spellStart"/>
      <w:r w:rsidRPr="00C94021">
        <w:t>комісія</w:t>
      </w:r>
      <w:proofErr w:type="spellEnd"/>
      <w:r w:rsidRPr="00C94021">
        <w:t>. European Education Area Progress Report 2024. Brussels, 2024</w:t>
      </w:r>
      <w:r w:rsidRPr="00C94021">
        <w:rPr>
          <w:lang w:val="uk-UA"/>
        </w:rPr>
        <w:t>.</w:t>
      </w:r>
    </w:p>
    <w:p w14:paraId="14657EA7" w14:textId="59D94F7D" w:rsidR="00C94021" w:rsidRPr="00C94021" w:rsidRDefault="00C94021" w:rsidP="008377CF">
      <w:pPr>
        <w:pStyle w:val="ae"/>
        <w:numPr>
          <w:ilvl w:val="0"/>
          <w:numId w:val="15"/>
        </w:numPr>
        <w:spacing w:after="0" w:line="360" w:lineRule="auto"/>
        <w:ind w:left="0" w:firstLine="709"/>
        <w:jc w:val="both"/>
        <w:rPr>
          <w:lang w:val="uk-UA"/>
        </w:rPr>
      </w:pPr>
      <w:proofErr w:type="spellStart"/>
      <w:r w:rsidRPr="008377CF">
        <w:rPr>
          <w:lang w:val="ru-RU"/>
        </w:rPr>
        <w:t>Міністерство</w:t>
      </w:r>
      <w:proofErr w:type="spellEnd"/>
      <w:r w:rsidRPr="008377CF">
        <w:rPr>
          <w:lang w:val="ru-RU"/>
        </w:rPr>
        <w:t xml:space="preserve"> </w:t>
      </w:r>
      <w:proofErr w:type="spellStart"/>
      <w:r w:rsidRPr="008377CF">
        <w:rPr>
          <w:lang w:val="ru-RU"/>
        </w:rPr>
        <w:t>освіти</w:t>
      </w:r>
      <w:proofErr w:type="spellEnd"/>
      <w:r w:rsidRPr="008377CF">
        <w:rPr>
          <w:lang w:val="ru-RU"/>
        </w:rPr>
        <w:t xml:space="preserve"> і науки </w:t>
      </w:r>
      <w:proofErr w:type="spellStart"/>
      <w:r w:rsidRPr="008377CF">
        <w:rPr>
          <w:lang w:val="ru-RU"/>
        </w:rPr>
        <w:t>України</w:t>
      </w:r>
      <w:proofErr w:type="spellEnd"/>
      <w:r w:rsidRPr="008377CF">
        <w:rPr>
          <w:lang w:val="ru-RU"/>
        </w:rPr>
        <w:t xml:space="preserve">. </w:t>
      </w:r>
      <w:proofErr w:type="spellStart"/>
      <w:r w:rsidRPr="008377CF">
        <w:rPr>
          <w:lang w:val="ru-RU"/>
        </w:rPr>
        <w:t>Стратегія</w:t>
      </w:r>
      <w:proofErr w:type="spellEnd"/>
      <w:r w:rsidRPr="008377CF">
        <w:rPr>
          <w:lang w:val="ru-RU"/>
        </w:rPr>
        <w:t xml:space="preserve"> </w:t>
      </w:r>
      <w:proofErr w:type="spellStart"/>
      <w:r w:rsidRPr="008377CF">
        <w:rPr>
          <w:lang w:val="ru-RU"/>
        </w:rPr>
        <w:t>розвитку</w:t>
      </w:r>
      <w:proofErr w:type="spellEnd"/>
      <w:r w:rsidRPr="008377CF">
        <w:rPr>
          <w:lang w:val="ru-RU"/>
        </w:rPr>
        <w:t xml:space="preserve"> </w:t>
      </w:r>
      <w:proofErr w:type="spellStart"/>
      <w:r w:rsidRPr="008377CF">
        <w:rPr>
          <w:lang w:val="ru-RU"/>
        </w:rPr>
        <w:t>вищої</w:t>
      </w:r>
      <w:proofErr w:type="spellEnd"/>
      <w:r w:rsidRPr="008377CF">
        <w:rPr>
          <w:lang w:val="ru-RU"/>
        </w:rPr>
        <w:t xml:space="preserve"> </w:t>
      </w:r>
      <w:proofErr w:type="spellStart"/>
      <w:r w:rsidRPr="008377CF">
        <w:rPr>
          <w:lang w:val="ru-RU"/>
        </w:rPr>
        <w:t>освіти</w:t>
      </w:r>
      <w:proofErr w:type="spellEnd"/>
      <w:r w:rsidRPr="008377CF">
        <w:rPr>
          <w:lang w:val="ru-RU"/>
        </w:rPr>
        <w:t xml:space="preserve"> </w:t>
      </w:r>
      <w:proofErr w:type="spellStart"/>
      <w:r w:rsidRPr="008377CF">
        <w:rPr>
          <w:lang w:val="ru-RU"/>
        </w:rPr>
        <w:t>України</w:t>
      </w:r>
      <w:proofErr w:type="spellEnd"/>
      <w:r w:rsidRPr="008377CF">
        <w:rPr>
          <w:lang w:val="ru-RU"/>
        </w:rPr>
        <w:t xml:space="preserve"> до 2032 року. </w:t>
      </w:r>
      <w:proofErr w:type="spellStart"/>
      <w:r w:rsidRPr="00C94021">
        <w:t>Київ</w:t>
      </w:r>
      <w:proofErr w:type="spellEnd"/>
      <w:r w:rsidRPr="00C94021">
        <w:t>, 2023</w:t>
      </w:r>
      <w:r w:rsidRPr="00C94021">
        <w:rPr>
          <w:lang w:val="uk-UA"/>
        </w:rPr>
        <w:t>.</w:t>
      </w:r>
    </w:p>
    <w:p w14:paraId="03810AE8" w14:textId="41D45FE4" w:rsidR="00C94021" w:rsidRPr="00C94021" w:rsidRDefault="00C94021" w:rsidP="008377CF">
      <w:pPr>
        <w:pStyle w:val="ae"/>
        <w:numPr>
          <w:ilvl w:val="0"/>
          <w:numId w:val="15"/>
        </w:numPr>
        <w:spacing w:after="0" w:line="360" w:lineRule="auto"/>
        <w:ind w:left="0" w:firstLine="709"/>
        <w:jc w:val="both"/>
        <w:rPr>
          <w:lang w:val="uk-UA"/>
        </w:rPr>
      </w:pPr>
      <w:r w:rsidRPr="00C94021">
        <w:t xml:space="preserve">Eurydice. </w:t>
      </w:r>
      <w:proofErr w:type="spellStart"/>
      <w:r w:rsidRPr="00C94021">
        <w:t>Modernising</w:t>
      </w:r>
      <w:proofErr w:type="spellEnd"/>
      <w:r w:rsidRPr="00C94021">
        <w:t xml:space="preserve"> Education Systems in Europe: Country Reports 2023. Luxembourg, 2023</w:t>
      </w:r>
      <w:r w:rsidRPr="00C94021">
        <w:rPr>
          <w:lang w:val="uk-UA"/>
        </w:rPr>
        <w:t>.</w:t>
      </w:r>
    </w:p>
    <w:p w14:paraId="36D5C9F0" w14:textId="06E5FAC2" w:rsidR="00C94021" w:rsidRPr="00C94021" w:rsidRDefault="00C94021" w:rsidP="008377CF">
      <w:pPr>
        <w:pStyle w:val="ae"/>
        <w:numPr>
          <w:ilvl w:val="0"/>
          <w:numId w:val="15"/>
        </w:numPr>
        <w:spacing w:after="0" w:line="360" w:lineRule="auto"/>
        <w:ind w:left="0" w:firstLine="709"/>
        <w:jc w:val="both"/>
        <w:rPr>
          <w:lang w:val="uk-UA"/>
        </w:rPr>
      </w:pPr>
      <w:r w:rsidRPr="00C94021">
        <w:t>UNESCO. International Cooperation in Education: Trends and Challenges. Paris, 2022</w:t>
      </w:r>
      <w:r w:rsidRPr="00C94021">
        <w:rPr>
          <w:lang w:val="uk-UA"/>
        </w:rPr>
        <w:t>.</w:t>
      </w:r>
    </w:p>
    <w:p w14:paraId="0A99E205" w14:textId="77777777" w:rsidR="00701AF3" w:rsidRPr="00701AF3" w:rsidRDefault="00701AF3" w:rsidP="008377CF">
      <w:pPr>
        <w:spacing w:line="360" w:lineRule="auto"/>
        <w:jc w:val="both"/>
        <w:rPr>
          <w:lang w:val="uk-UA"/>
        </w:rPr>
      </w:pPr>
    </w:p>
    <w:sectPr w:rsidR="00701AF3" w:rsidRPr="00701AF3" w:rsidSect="004F6433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46526ED"/>
    <w:multiLevelType w:val="hybridMultilevel"/>
    <w:tmpl w:val="B240DD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CC5D96"/>
    <w:multiLevelType w:val="hybridMultilevel"/>
    <w:tmpl w:val="C3F2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E7E72"/>
    <w:multiLevelType w:val="hybridMultilevel"/>
    <w:tmpl w:val="31641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03B35"/>
    <w:multiLevelType w:val="hybridMultilevel"/>
    <w:tmpl w:val="A57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B3497"/>
    <w:multiLevelType w:val="hybridMultilevel"/>
    <w:tmpl w:val="430C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845289"/>
    <w:multiLevelType w:val="hybridMultilevel"/>
    <w:tmpl w:val="3B12B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8732E"/>
    <w:rsid w:val="000E2A12"/>
    <w:rsid w:val="00147E0C"/>
    <w:rsid w:val="0015074B"/>
    <w:rsid w:val="001D1FB0"/>
    <w:rsid w:val="00271DB1"/>
    <w:rsid w:val="0029639D"/>
    <w:rsid w:val="002E259D"/>
    <w:rsid w:val="00320276"/>
    <w:rsid w:val="00326F90"/>
    <w:rsid w:val="003B1A08"/>
    <w:rsid w:val="004709E7"/>
    <w:rsid w:val="004B2B04"/>
    <w:rsid w:val="004F0DFE"/>
    <w:rsid w:val="004F6433"/>
    <w:rsid w:val="0054234A"/>
    <w:rsid w:val="0064727B"/>
    <w:rsid w:val="00671002"/>
    <w:rsid w:val="00701AF3"/>
    <w:rsid w:val="00771D1C"/>
    <w:rsid w:val="007B410E"/>
    <w:rsid w:val="007D6483"/>
    <w:rsid w:val="00836722"/>
    <w:rsid w:val="008377CF"/>
    <w:rsid w:val="00956CF1"/>
    <w:rsid w:val="00AA1D8D"/>
    <w:rsid w:val="00AC6FE2"/>
    <w:rsid w:val="00B448D7"/>
    <w:rsid w:val="00B47730"/>
    <w:rsid w:val="00C00929"/>
    <w:rsid w:val="00C71D8D"/>
    <w:rsid w:val="00C94021"/>
    <w:rsid w:val="00CB0664"/>
    <w:rsid w:val="00D20267"/>
    <w:rsid w:val="00D63FC1"/>
    <w:rsid w:val="00D71A11"/>
    <w:rsid w:val="00D96133"/>
    <w:rsid w:val="00EC3E65"/>
    <w:rsid w:val="00F30887"/>
    <w:rsid w:val="00FC26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A81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4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6C6B3F-232E-4F1F-ABB1-1A1B21C9D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2051</Words>
  <Characters>1170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2</cp:revision>
  <dcterms:created xsi:type="dcterms:W3CDTF">2025-10-13T21:15:00Z</dcterms:created>
  <dcterms:modified xsi:type="dcterms:W3CDTF">2025-10-13T21:15:00Z</dcterms:modified>
</cp:coreProperties>
</file>